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050" w:rsidRPr="00961025" w:rsidRDefault="00741965" w:rsidP="00961025">
      <w:pPr>
        <w:spacing w:after="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741965">
        <w:rPr>
          <w:rFonts w:asciiTheme="majorHAnsi" w:hAnsiTheme="majorHAnsi" w:cstheme="majorHAnsi"/>
          <w:sz w:val="24"/>
          <w:szCs w:val="24"/>
          <w:lang w:val="pl-PL"/>
        </w:rPr>
        <w:t xml:space="preserve">Imię i nazwisko: .......................................... </w:t>
      </w:r>
      <w:r>
        <w:rPr>
          <w:rFonts w:asciiTheme="majorHAnsi" w:hAnsiTheme="majorHAnsi" w:cstheme="majorHAnsi"/>
          <w:sz w:val="24"/>
          <w:szCs w:val="24"/>
          <w:lang w:val="pl-PL"/>
        </w:rPr>
        <w:tab/>
      </w:r>
      <w:r>
        <w:rPr>
          <w:rFonts w:asciiTheme="majorHAnsi" w:hAnsiTheme="majorHAnsi" w:cstheme="majorHAnsi"/>
          <w:sz w:val="24"/>
          <w:szCs w:val="24"/>
          <w:lang w:val="pl-PL"/>
        </w:rPr>
        <w:tab/>
      </w:r>
      <w:r>
        <w:rPr>
          <w:rFonts w:asciiTheme="majorHAnsi" w:hAnsiTheme="majorHAnsi" w:cstheme="majorHAnsi"/>
          <w:sz w:val="24"/>
          <w:szCs w:val="24"/>
          <w:lang w:val="pl-PL"/>
        </w:rPr>
        <w:tab/>
      </w:r>
      <w:r>
        <w:rPr>
          <w:rFonts w:asciiTheme="majorHAnsi" w:hAnsiTheme="majorHAnsi" w:cstheme="majorHAnsi"/>
          <w:sz w:val="24"/>
          <w:szCs w:val="24"/>
          <w:lang w:val="pl-PL"/>
        </w:rPr>
        <w:tab/>
        <w:t>Miejscowość, data: …………………………………….</w:t>
      </w:r>
      <w:r w:rsidRPr="00741965">
        <w:rPr>
          <w:rFonts w:asciiTheme="majorHAnsi" w:hAnsiTheme="majorHAnsi" w:cstheme="majorHAnsi"/>
          <w:sz w:val="24"/>
          <w:szCs w:val="24"/>
          <w:lang w:val="pl-PL"/>
        </w:rPr>
        <w:br/>
        <w:t>Adres: ..........................................................</w:t>
      </w:r>
      <w:r w:rsidRPr="00741965">
        <w:rPr>
          <w:rFonts w:asciiTheme="majorHAnsi" w:hAnsiTheme="majorHAnsi" w:cstheme="majorHAnsi"/>
          <w:sz w:val="24"/>
          <w:szCs w:val="24"/>
          <w:lang w:val="pl-PL"/>
        </w:rPr>
        <w:br/>
        <w:t xml:space="preserve">Telefon (opcjonalnie): ................................. </w:t>
      </w:r>
    </w:p>
    <w:p w:rsidR="00576050" w:rsidRDefault="00576050" w:rsidP="00576050">
      <w:pPr>
        <w:spacing w:after="0"/>
        <w:jc w:val="center"/>
        <w:rPr>
          <w:rFonts w:asciiTheme="majorHAnsi" w:hAnsiTheme="majorHAnsi" w:cstheme="majorHAnsi"/>
          <w:sz w:val="28"/>
          <w:szCs w:val="28"/>
          <w:lang w:val="pl-PL"/>
        </w:rPr>
      </w:pPr>
      <w:r w:rsidRPr="00576050">
        <w:rPr>
          <w:lang w:val="pl-PL"/>
        </w:rPr>
        <w:br/>
      </w:r>
      <w:r w:rsidRPr="00576050">
        <w:rPr>
          <w:rFonts w:asciiTheme="majorHAnsi" w:hAnsiTheme="majorHAnsi" w:cstheme="majorHAnsi"/>
          <w:b/>
          <w:bCs/>
          <w:sz w:val="28"/>
          <w:szCs w:val="28"/>
          <w:lang w:val="pl-PL"/>
        </w:rPr>
        <w:t>Gminna Komisja Rozwiązywania Problemów Alkoholowych w Skrzyszowie</w:t>
      </w:r>
      <w:r w:rsidRPr="00576050">
        <w:rPr>
          <w:rFonts w:asciiTheme="majorHAnsi" w:hAnsiTheme="majorHAnsi" w:cstheme="majorHAnsi"/>
          <w:sz w:val="28"/>
          <w:szCs w:val="28"/>
          <w:lang w:val="pl-PL"/>
        </w:rPr>
        <w:br/>
        <w:t>Centrum Usług Społecznych w Skrzyszowie</w:t>
      </w:r>
    </w:p>
    <w:p w:rsidR="00576050" w:rsidRPr="00576050" w:rsidRDefault="00576050" w:rsidP="00576050">
      <w:pPr>
        <w:spacing w:after="0"/>
        <w:jc w:val="center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33-156 Skrzyszów 638</w:t>
      </w:r>
    </w:p>
    <w:p w:rsidR="00617999" w:rsidRPr="0088587B" w:rsidRDefault="006E3603" w:rsidP="00576050">
      <w:pPr>
        <w:pStyle w:val="Nagwek1"/>
        <w:jc w:val="center"/>
        <w:rPr>
          <w:color w:val="auto"/>
          <w:lang w:val="pl-PL"/>
        </w:rPr>
      </w:pPr>
      <w:r w:rsidRPr="0088587B">
        <w:rPr>
          <w:color w:val="auto"/>
          <w:lang w:val="pl-PL"/>
        </w:rPr>
        <w:t>WNIOSEK</w:t>
      </w:r>
      <w:r w:rsidRPr="0088587B">
        <w:rPr>
          <w:color w:val="auto"/>
          <w:lang w:val="pl-PL"/>
        </w:rPr>
        <w:br/>
      </w:r>
      <w:r w:rsidR="0088587B" w:rsidRPr="0088587B">
        <w:rPr>
          <w:color w:val="auto"/>
          <w:lang w:val="pl-PL"/>
        </w:rPr>
        <w:t xml:space="preserve"> O PODJĘCIE DZIAŁAŃ WOBEC OSOBY NADUŻYWAJĄCEJ ALKOHOLU </w:t>
      </w:r>
      <w:r w:rsidR="0088587B">
        <w:rPr>
          <w:color w:val="auto"/>
          <w:lang w:val="pl-PL"/>
        </w:rPr>
        <w:br/>
      </w:r>
      <w:r w:rsidR="0088587B" w:rsidRPr="0088587B">
        <w:rPr>
          <w:color w:val="auto"/>
          <w:lang w:val="pl-PL"/>
        </w:rPr>
        <w:t>W CELU ZOBOWIĄZANIA DO PODDANIA SIĘ LECZENIU ODWYKOWEMU</w:t>
      </w:r>
    </w:p>
    <w:p w:rsidR="00576050" w:rsidRPr="00576050" w:rsidRDefault="00576050" w:rsidP="00576050">
      <w:pPr>
        <w:rPr>
          <w:lang w:val="pl-PL"/>
        </w:rPr>
      </w:pPr>
    </w:p>
    <w:p w:rsidR="003E479E" w:rsidRPr="003E479E" w:rsidRDefault="006E3603" w:rsidP="00741965">
      <w:pPr>
        <w:pStyle w:val="Standard"/>
        <w:spacing w:line="360" w:lineRule="auto"/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 w:rsidRPr="00576050">
        <w:br/>
      </w:r>
      <w:r w:rsidR="003E479E" w:rsidRPr="003E479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1. </w:t>
      </w:r>
      <w:r w:rsidR="003E479E" w:rsidRPr="008858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Imię i nazwisko:</w:t>
      </w:r>
      <w:r w:rsidR="003E479E" w:rsidRPr="003E479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</w:t>
      </w:r>
      <w:r w:rsidR="0088587B">
        <w:rPr>
          <w:rFonts w:asciiTheme="majorHAnsi" w:eastAsia="Times New Roman" w:hAnsiTheme="majorHAnsi" w:cstheme="majorHAnsi"/>
          <w:color w:val="000000"/>
          <w:sz w:val="28"/>
          <w:szCs w:val="28"/>
        </w:rPr>
        <w:t>…………………………………………….</w:t>
      </w:r>
    </w:p>
    <w:p w:rsidR="003E479E" w:rsidRPr="003E479E" w:rsidRDefault="003E479E" w:rsidP="00741965">
      <w:pPr>
        <w:pStyle w:val="Standard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479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2. </w:t>
      </w:r>
      <w:r w:rsidRPr="008858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Data urodzenia:</w:t>
      </w:r>
      <w:r w:rsidRPr="003E479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</w:t>
      </w:r>
      <w:r w:rsidR="0088587B">
        <w:rPr>
          <w:rFonts w:asciiTheme="majorHAnsi" w:eastAsia="Times New Roman" w:hAnsiTheme="majorHAnsi" w:cstheme="majorHAnsi"/>
          <w:color w:val="000000"/>
          <w:sz w:val="28"/>
          <w:szCs w:val="28"/>
        </w:rPr>
        <w:t>……………………………………………..</w:t>
      </w:r>
    </w:p>
    <w:p w:rsidR="003E479E" w:rsidRPr="003E479E" w:rsidRDefault="003E479E" w:rsidP="00741965">
      <w:pPr>
        <w:pStyle w:val="Standard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479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3. </w:t>
      </w:r>
      <w:r w:rsidRPr="008858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Miejsce zamieszkania</w:t>
      </w:r>
      <w:r w:rsidRPr="003E479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: </w:t>
      </w:r>
      <w:r w:rsidR="0088587B">
        <w:rPr>
          <w:rFonts w:asciiTheme="majorHAnsi" w:eastAsia="Times New Roman" w:hAnsiTheme="majorHAnsi" w:cstheme="majorHAnsi"/>
          <w:color w:val="000000"/>
          <w:sz w:val="28"/>
          <w:szCs w:val="28"/>
        </w:rPr>
        <w:t>…………………………………….</w:t>
      </w:r>
    </w:p>
    <w:p w:rsidR="003E479E" w:rsidRPr="003E479E" w:rsidRDefault="003E479E" w:rsidP="00741965">
      <w:pPr>
        <w:pStyle w:val="Standard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479E">
        <w:rPr>
          <w:rFonts w:asciiTheme="majorHAnsi" w:eastAsia="Times New Roman" w:hAnsiTheme="majorHAnsi" w:cstheme="majorHAnsi"/>
          <w:color w:val="000000"/>
          <w:sz w:val="28"/>
          <w:szCs w:val="28"/>
        </w:rPr>
        <w:t>4</w:t>
      </w:r>
      <w:r w:rsidRPr="008858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. Stan cywilny:</w:t>
      </w:r>
      <w:r w:rsidRPr="003E479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</w:t>
      </w:r>
      <w:r w:rsidR="0088587B">
        <w:rPr>
          <w:rFonts w:asciiTheme="majorHAnsi" w:eastAsia="Times New Roman" w:hAnsiTheme="majorHAnsi" w:cstheme="majorHAnsi"/>
          <w:color w:val="000000"/>
          <w:sz w:val="28"/>
          <w:szCs w:val="28"/>
        </w:rPr>
        <w:t>………………………………………………….</w:t>
      </w:r>
    </w:p>
    <w:p w:rsidR="003E479E" w:rsidRPr="003E479E" w:rsidRDefault="003E479E" w:rsidP="00741965">
      <w:pPr>
        <w:pStyle w:val="Standard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479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5. </w:t>
      </w:r>
      <w:r w:rsidRPr="008858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Dzieci</w:t>
      </w:r>
      <w:r w:rsidR="008858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 xml:space="preserve"> (imię i  nazwisko, wiek)</w:t>
      </w:r>
      <w:r w:rsidRPr="008858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:</w:t>
      </w:r>
      <w:r w:rsidRPr="003E479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</w:t>
      </w:r>
      <w:r w:rsidR="0088587B">
        <w:rPr>
          <w:rFonts w:asciiTheme="majorHAnsi" w:eastAsia="Times New Roman" w:hAnsiTheme="majorHAnsi" w:cstheme="majorHAnsi"/>
          <w:color w:val="000000"/>
          <w:sz w:val="28"/>
          <w:szCs w:val="28"/>
        </w:rPr>
        <w:t>…………………………………………………………….</w:t>
      </w:r>
    </w:p>
    <w:p w:rsidR="0088587B" w:rsidRDefault="003E479E" w:rsidP="00741965">
      <w:pPr>
        <w:pStyle w:val="Standard"/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</w:pPr>
      <w:r w:rsidRPr="003E479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6. </w:t>
      </w:r>
      <w:r w:rsidRPr="008858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informacje uzasadniające potrzebę wszczęcia postępowania (głównie dotyczące</w:t>
      </w:r>
      <w:r w:rsidR="008858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 xml:space="preserve"> </w:t>
      </w:r>
      <w:r w:rsidRPr="008858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nadużywania alkoholu).</w:t>
      </w:r>
    </w:p>
    <w:p w:rsidR="00961025" w:rsidRDefault="00961025" w:rsidP="00741965">
      <w:pPr>
        <w:pStyle w:val="Standard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3E479E" w:rsidRPr="0088587B" w:rsidRDefault="003E479E" w:rsidP="00741965">
      <w:pPr>
        <w:pStyle w:val="NormalnyWeb"/>
        <w:spacing w:before="0" w:beforeAutospacing="0" w:after="0" w:afterAutospacing="0" w:line="360" w:lineRule="auto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8587B">
        <w:rPr>
          <w:rFonts w:asciiTheme="majorHAnsi" w:hAnsiTheme="majorHAnsi" w:cstheme="majorHAnsi"/>
          <w:b/>
          <w:bCs/>
          <w:sz w:val="28"/>
          <w:szCs w:val="28"/>
        </w:rPr>
        <w:t>Zwracam się z prośbą o podjęcie przez Komisję działań zmierzających do orzeczenia w</w:t>
      </w:r>
      <w:r w:rsidR="0088587B">
        <w:rPr>
          <w:rFonts w:asciiTheme="majorHAnsi" w:hAnsiTheme="majorHAnsi" w:cstheme="majorHAnsi"/>
          <w:b/>
          <w:bCs/>
          <w:sz w:val="28"/>
          <w:szCs w:val="28"/>
        </w:rPr>
        <w:t xml:space="preserve">obec </w:t>
      </w:r>
      <w:r w:rsidRPr="0088587B">
        <w:rPr>
          <w:rFonts w:asciiTheme="majorHAnsi" w:hAnsiTheme="majorHAnsi" w:cstheme="majorHAnsi"/>
          <w:b/>
          <w:bCs/>
          <w:sz w:val="28"/>
          <w:szCs w:val="28"/>
        </w:rPr>
        <w:t>Pana</w:t>
      </w:r>
      <w:r w:rsidR="00741965">
        <w:rPr>
          <w:rFonts w:asciiTheme="majorHAnsi" w:hAnsiTheme="majorHAnsi" w:cstheme="majorHAnsi"/>
          <w:b/>
          <w:bCs/>
          <w:sz w:val="28"/>
          <w:szCs w:val="28"/>
        </w:rPr>
        <w:t>/Pani</w:t>
      </w:r>
      <w:r w:rsidRPr="0088587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8587B">
        <w:rPr>
          <w:rFonts w:asciiTheme="majorHAnsi" w:hAnsiTheme="majorHAnsi" w:cstheme="majorHAnsi"/>
          <w:b/>
          <w:bCs/>
          <w:sz w:val="28"/>
          <w:szCs w:val="28"/>
        </w:rPr>
        <w:t>……</w:t>
      </w:r>
      <w:r w:rsidR="00741965">
        <w:rPr>
          <w:rFonts w:asciiTheme="majorHAnsi" w:hAnsiTheme="majorHAnsi" w:cstheme="majorHAnsi"/>
          <w:b/>
          <w:bCs/>
          <w:sz w:val="28"/>
          <w:szCs w:val="28"/>
        </w:rPr>
        <w:t>……………………..</w:t>
      </w:r>
      <w:r w:rsidR="0088587B">
        <w:rPr>
          <w:rFonts w:asciiTheme="majorHAnsi" w:hAnsiTheme="majorHAnsi" w:cstheme="majorHAnsi"/>
          <w:b/>
          <w:bCs/>
          <w:sz w:val="28"/>
          <w:szCs w:val="28"/>
        </w:rPr>
        <w:t>…..</w:t>
      </w:r>
      <w:r w:rsidRPr="0088587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41965">
        <w:rPr>
          <w:rFonts w:asciiTheme="majorHAnsi" w:hAnsiTheme="majorHAnsi" w:cstheme="majorHAnsi"/>
          <w:b/>
          <w:bCs/>
          <w:sz w:val="28"/>
          <w:szCs w:val="28"/>
        </w:rPr>
        <w:t xml:space="preserve">obowiązku </w:t>
      </w:r>
      <w:r w:rsidRPr="0088587B">
        <w:rPr>
          <w:rFonts w:asciiTheme="majorHAnsi" w:hAnsiTheme="majorHAnsi" w:cstheme="majorHAnsi"/>
          <w:b/>
          <w:bCs/>
          <w:sz w:val="28"/>
          <w:szCs w:val="28"/>
        </w:rPr>
        <w:t>poddania się leczeniu w zakładzie lecznictwa odwykowego.</w:t>
      </w:r>
    </w:p>
    <w:p w:rsidR="00A04460" w:rsidRDefault="00A04460" w:rsidP="00741965">
      <w:pPr>
        <w:spacing w:after="0" w:line="360" w:lineRule="auto"/>
        <w:rPr>
          <w:lang w:val="pl-PL"/>
        </w:rPr>
      </w:pPr>
    </w:p>
    <w:p w:rsidR="00A04460" w:rsidRDefault="00A04460" w:rsidP="0096102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61025">
        <w:rPr>
          <w:rFonts w:asciiTheme="majorHAnsi" w:hAnsiTheme="majorHAnsi" w:cstheme="majorHAnsi"/>
          <w:b/>
          <w:bCs/>
          <w:sz w:val="28"/>
          <w:szCs w:val="28"/>
          <w:lang w:val="pl-PL"/>
        </w:rPr>
        <w:t>Przesłanki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 w:rsidRPr="00961025">
        <w:rPr>
          <w:rFonts w:asciiTheme="majorHAnsi" w:hAnsiTheme="majorHAnsi" w:cstheme="majorHAnsi"/>
          <w:sz w:val="24"/>
          <w:szCs w:val="24"/>
          <w:lang w:val="pl-PL"/>
        </w:rPr>
        <w:t xml:space="preserve">wynikające z art. 24 ustawy </w:t>
      </w:r>
      <w:r w:rsidR="00961025" w:rsidRPr="00961025">
        <w:rPr>
          <w:rFonts w:asciiTheme="majorHAnsi" w:hAnsiTheme="majorHAnsi" w:cstheme="majorHAnsi"/>
          <w:sz w:val="24"/>
          <w:szCs w:val="24"/>
          <w:lang w:val="pl-PL"/>
        </w:rPr>
        <w:t xml:space="preserve">z dnia 26 października 1982 r. </w:t>
      </w:r>
      <w:r w:rsidRPr="00961025">
        <w:rPr>
          <w:rFonts w:asciiTheme="majorHAnsi" w:hAnsiTheme="majorHAnsi" w:cstheme="majorHAnsi"/>
          <w:sz w:val="24"/>
          <w:szCs w:val="24"/>
          <w:lang w:val="pl-PL"/>
        </w:rPr>
        <w:t xml:space="preserve">o wychowaniu w trzeźwości </w:t>
      </w:r>
      <w:r w:rsidR="00961025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961025">
        <w:rPr>
          <w:rFonts w:asciiTheme="majorHAnsi" w:hAnsiTheme="majorHAnsi" w:cstheme="majorHAnsi"/>
          <w:sz w:val="24"/>
          <w:szCs w:val="24"/>
          <w:lang w:val="pl-PL"/>
        </w:rPr>
        <w:t xml:space="preserve">i </w:t>
      </w:r>
      <w:r w:rsidR="00961025" w:rsidRPr="00961025">
        <w:rPr>
          <w:rFonts w:asciiTheme="majorHAnsi" w:hAnsiTheme="majorHAnsi" w:cstheme="majorHAnsi"/>
          <w:sz w:val="24"/>
          <w:szCs w:val="24"/>
          <w:lang w:val="pl-PL"/>
        </w:rPr>
        <w:t>przeciwdziałaniu alkoholizmowi</w:t>
      </w:r>
      <w:r w:rsidR="00961025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61025" w:rsidRPr="00961025">
        <w:rPr>
          <w:rFonts w:asciiTheme="majorHAnsi" w:hAnsiTheme="majorHAnsi" w:cstheme="majorHAnsi"/>
          <w:sz w:val="24"/>
          <w:szCs w:val="24"/>
          <w:lang w:val="pl-PL"/>
        </w:rPr>
        <w:t xml:space="preserve">(Dz. U. z 2023 r. poz. 2151 z </w:t>
      </w:r>
      <w:proofErr w:type="spellStart"/>
      <w:r w:rsidR="00961025" w:rsidRPr="00961025">
        <w:rPr>
          <w:rFonts w:asciiTheme="majorHAnsi" w:hAnsiTheme="majorHAnsi" w:cstheme="majorHAnsi"/>
          <w:sz w:val="24"/>
          <w:szCs w:val="24"/>
          <w:lang w:val="pl-PL"/>
        </w:rPr>
        <w:t>późn</w:t>
      </w:r>
      <w:proofErr w:type="spellEnd"/>
      <w:r w:rsidR="00961025" w:rsidRPr="00961025">
        <w:rPr>
          <w:rFonts w:asciiTheme="majorHAnsi" w:hAnsiTheme="majorHAnsi" w:cstheme="majorHAnsi"/>
          <w:sz w:val="24"/>
          <w:szCs w:val="24"/>
          <w:lang w:val="pl-PL"/>
        </w:rPr>
        <w:t>. zm.)</w:t>
      </w:r>
    </w:p>
    <w:p w:rsidR="00961025" w:rsidRDefault="00961025" w:rsidP="0096102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961025" w:rsidRPr="00624D7B" w:rsidRDefault="00961025" w:rsidP="00961025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>
        <w:rPr>
          <w:rFonts w:ascii="Calibri" w:eastAsia="Times New Roman" w:hAnsi="Calibri" w:cs="Calibr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4EDE0" wp14:editId="54C6BB66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142875" cy="133350"/>
                <wp:effectExtent l="0" t="0" r="28575" b="19050"/>
                <wp:wrapNone/>
                <wp:docPr id="142791058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40D28" id="Prostokąt 1" o:spid="_x0000_s1026" style="position:absolute;margin-left:0;margin-top:2.85pt;width:11.25pt;height:10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" fillcolor="window" strokecolor="windowText" strokeweight="2pt">
                <w10:wrap anchorx="margin"/>
              </v:rect>
            </w:pict>
          </mc:Fallback>
        </mc:AlternateContent>
      </w:r>
      <w:r w:rsidRPr="00961025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    </w:t>
      </w:r>
      <w:r w:rsidR="00D14FE9">
        <w:rPr>
          <w:rFonts w:ascii="Calibri" w:eastAsia="Times New Roman" w:hAnsi="Calibri" w:cs="Calibri"/>
          <w:sz w:val="28"/>
          <w:szCs w:val="28"/>
          <w:vertAlign w:val="superscript"/>
          <w:lang w:val="pl-PL" w:eastAsia="pl-PL"/>
        </w:rPr>
        <w:t>*</w:t>
      </w:r>
      <w:r w:rsidRPr="00961025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</w:t>
      </w:r>
      <w:r w:rsidRPr="00624D7B">
        <w:rPr>
          <w:rFonts w:ascii="Calibri" w:eastAsia="Times New Roman" w:hAnsi="Calibri" w:cs="Calibri"/>
          <w:sz w:val="28"/>
          <w:szCs w:val="28"/>
          <w:lang w:val="pl-PL" w:eastAsia="pl-PL"/>
        </w:rPr>
        <w:t>powoduje rozkład życia rodzinnego,</w:t>
      </w:r>
    </w:p>
    <w:p w:rsidR="00961025" w:rsidRPr="00624D7B" w:rsidRDefault="00961025" w:rsidP="00961025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>
        <w:rPr>
          <w:rFonts w:ascii="Calibri" w:eastAsia="Times New Roman" w:hAnsi="Calibri" w:cs="Calibr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6CFCC" wp14:editId="49F812E5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142875" cy="133350"/>
                <wp:effectExtent l="0" t="0" r="28575" b="19050"/>
                <wp:wrapNone/>
                <wp:docPr id="95507446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001AE" id="Prostokąt 1" o:spid="_x0000_s1026" style="position:absolute;margin-left:0;margin-top:3.45pt;width:11.25pt;height:1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" fillcolor="white [3201]" strokecolor="black [3200]" strokeweight="2pt">
                <w10:wrap anchorx="margin"/>
              </v:rect>
            </w:pict>
          </mc:Fallback>
        </mc:AlternateContent>
      </w:r>
      <w:r w:rsidRPr="00961025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   </w:t>
      </w:r>
      <w:r w:rsidR="00D14FE9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 </w:t>
      </w:r>
      <w:r w:rsidRPr="00624D7B">
        <w:rPr>
          <w:rFonts w:ascii="Calibri" w:eastAsia="Times New Roman" w:hAnsi="Calibri" w:cs="Calibri"/>
          <w:sz w:val="28"/>
          <w:szCs w:val="28"/>
          <w:lang w:val="pl-PL" w:eastAsia="pl-PL"/>
        </w:rPr>
        <w:t>demoralizuje małoletnich,</w:t>
      </w:r>
    </w:p>
    <w:p w:rsidR="00961025" w:rsidRPr="00624D7B" w:rsidRDefault="00961025" w:rsidP="00961025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>
        <w:rPr>
          <w:rFonts w:ascii="Calibri" w:eastAsia="Times New Roman" w:hAnsi="Calibri" w:cs="Calibr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0E911" wp14:editId="37D861C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6698941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8F6EE" id="Prostokąt 1" o:spid="_x0000_s1026" style="position:absolute;margin-left:0;margin-top:.7pt;width:11.25pt;height:10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" fillcolor="window" strokecolor="windowText" strokeweight="2pt">
                <w10:wrap anchorx="margin"/>
              </v:rect>
            </w:pict>
          </mc:Fallback>
        </mc:AlternateContent>
      </w:r>
      <w:r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    </w:t>
      </w:r>
      <w:r w:rsidR="00D14FE9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 </w:t>
      </w:r>
      <w:r w:rsidRPr="00624D7B">
        <w:rPr>
          <w:rFonts w:ascii="Calibri" w:eastAsia="Times New Roman" w:hAnsi="Calibri" w:cs="Calibri"/>
          <w:sz w:val="28"/>
          <w:szCs w:val="28"/>
          <w:lang w:val="pl-PL" w:eastAsia="pl-PL"/>
        </w:rPr>
        <w:t>uchyla się od zaspokajania potrzeb rodziny,</w:t>
      </w:r>
    </w:p>
    <w:p w:rsidR="00961025" w:rsidRPr="00624D7B" w:rsidRDefault="00961025" w:rsidP="00961025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>
        <w:rPr>
          <w:rFonts w:ascii="Calibri" w:eastAsia="Times New Roman" w:hAnsi="Calibri" w:cs="Calibr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1CBCB7" wp14:editId="23AC98CE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42875" cy="133350"/>
                <wp:effectExtent l="0" t="0" r="28575" b="19050"/>
                <wp:wrapNone/>
                <wp:docPr id="55607581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C1BC3" id="Prostokąt 1" o:spid="_x0000_s1026" style="position:absolute;margin-left:0;margin-top:3.7pt;width:11.25pt;height:10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" fillcolor="window" strokecolor="windowText" strokeweight="2pt">
                <w10:wrap anchorx="margin"/>
              </v:rect>
            </w:pict>
          </mc:Fallback>
        </mc:AlternateContent>
      </w:r>
      <w:r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    </w:t>
      </w:r>
      <w:r w:rsidR="00D14FE9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 </w:t>
      </w:r>
      <w:r w:rsidRPr="00624D7B">
        <w:rPr>
          <w:rFonts w:ascii="Calibri" w:eastAsia="Times New Roman" w:hAnsi="Calibri" w:cs="Calibri"/>
          <w:sz w:val="28"/>
          <w:szCs w:val="28"/>
          <w:lang w:val="pl-PL" w:eastAsia="pl-PL"/>
        </w:rPr>
        <w:t>systematycznie zakłóca spokój lub porządek publiczny,</w:t>
      </w:r>
    </w:p>
    <w:p w:rsidR="00D14FE9" w:rsidRDefault="00D14FE9" w:rsidP="00D14FE9">
      <w:pPr>
        <w:pStyle w:val="Stopka"/>
      </w:pPr>
      <w:r>
        <w:t>*</w:t>
      </w:r>
      <w:proofErr w:type="spellStart"/>
      <w:r>
        <w:t>zaznaczyć</w:t>
      </w:r>
      <w:proofErr w:type="spellEnd"/>
      <w:r>
        <w:t xml:space="preserve"> </w:t>
      </w:r>
      <w:proofErr w:type="spellStart"/>
      <w:r>
        <w:t>odpowiedni</w:t>
      </w:r>
      <w:proofErr w:type="spellEnd"/>
      <w:r>
        <w:t xml:space="preserve"> </w:t>
      </w:r>
      <w:proofErr w:type="spellStart"/>
      <w:r>
        <w:t>kwadrat</w:t>
      </w:r>
      <w:proofErr w:type="spellEnd"/>
      <w:r>
        <w:t xml:space="preserve">  </w:t>
      </w:r>
    </w:p>
    <w:p w:rsidR="00961025" w:rsidRDefault="00961025" w:rsidP="00961025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961025" w:rsidRPr="00A04460" w:rsidRDefault="00961025" w:rsidP="0096102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pl-PL"/>
        </w:rPr>
      </w:pPr>
    </w:p>
    <w:p w:rsidR="00617999" w:rsidRPr="00741965" w:rsidRDefault="006E3603" w:rsidP="00741965">
      <w:pPr>
        <w:pStyle w:val="Nagwek2"/>
        <w:spacing w:before="0" w:line="360" w:lineRule="auto"/>
        <w:rPr>
          <w:rFonts w:cstheme="majorHAnsi"/>
          <w:color w:val="auto"/>
          <w:sz w:val="28"/>
          <w:szCs w:val="28"/>
          <w:lang w:val="pl-PL"/>
        </w:rPr>
      </w:pPr>
      <w:r w:rsidRPr="00741965">
        <w:rPr>
          <w:rFonts w:cstheme="majorHAnsi"/>
          <w:color w:val="auto"/>
          <w:sz w:val="28"/>
          <w:szCs w:val="28"/>
          <w:lang w:val="pl-PL"/>
        </w:rPr>
        <w:t>Opis sytuacji:</w:t>
      </w:r>
    </w:p>
    <w:p w:rsidR="00617999" w:rsidRDefault="006E3603" w:rsidP="00741965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741965">
        <w:rPr>
          <w:rFonts w:asciiTheme="majorHAnsi" w:hAnsiTheme="majorHAnsi" w:cstheme="majorHAnsi"/>
          <w:sz w:val="28"/>
          <w:szCs w:val="28"/>
          <w:lang w:val="pl-PL"/>
        </w:rPr>
        <w:t>Od jak dawna osoba nadużywa alkoholu: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t>................................................................................</w:t>
      </w:r>
      <w:r w:rsidR="00741965" w:rsidRPr="00741965">
        <w:rPr>
          <w:rFonts w:asciiTheme="majorHAnsi" w:hAnsiTheme="majorHAnsi" w:cstheme="majorHAnsi"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1965">
        <w:rPr>
          <w:rFonts w:asciiTheme="majorHAnsi" w:hAnsiTheme="majorHAnsi" w:cstheme="majorHAnsi"/>
          <w:sz w:val="28"/>
          <w:szCs w:val="28"/>
          <w:lang w:val="pl-PL"/>
        </w:rPr>
        <w:t>....................................................................................................................................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  <w:t>Jak nadużywanie alkoholu wpływa na rodzinę / dzieci: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  <w:t>.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t>...............................................................................</w:t>
      </w:r>
      <w:r w:rsidR="00741965">
        <w:rPr>
          <w:rFonts w:asciiTheme="majorHAnsi" w:hAnsiTheme="majorHAnsi" w:cstheme="majorHAnsi"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  <w:t>Czy doc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t xml:space="preserve">hodzi do awantur, przemocy, interwencji Policji, zakłócania </w:t>
      </w:r>
      <w:r w:rsidR="00741965">
        <w:rPr>
          <w:rFonts w:asciiTheme="majorHAnsi" w:hAnsiTheme="majorHAnsi" w:cstheme="majorHAnsi"/>
          <w:sz w:val="28"/>
          <w:szCs w:val="28"/>
          <w:lang w:val="pl-PL"/>
        </w:rPr>
        <w:t>porządku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t>: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  <w:t>................................................................................</w:t>
      </w:r>
      <w:r w:rsidR="00741965">
        <w:rPr>
          <w:rFonts w:asciiTheme="majorHAnsi" w:hAnsiTheme="majorHAnsi" w:cstheme="majorHAnsi"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  <w:t>Czy osoba pracuje / utrzymuje rodzinę: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  <w:t>................................................................................</w:t>
      </w:r>
      <w:r w:rsidR="00741965">
        <w:rPr>
          <w:rFonts w:asciiTheme="majorHAnsi" w:hAnsiTheme="majorHAnsi" w:cstheme="majorHAnsi"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1965" w:rsidRPr="00741965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</w:r>
    </w:p>
    <w:p w:rsidR="00A04460" w:rsidRPr="00741965" w:rsidRDefault="00A04460" w:rsidP="00741965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l-PL"/>
        </w:rPr>
      </w:pPr>
    </w:p>
    <w:p w:rsidR="00617999" w:rsidRPr="00741965" w:rsidRDefault="006E3603" w:rsidP="00741965">
      <w:pPr>
        <w:pStyle w:val="Nagwek2"/>
        <w:spacing w:before="0" w:line="360" w:lineRule="auto"/>
        <w:rPr>
          <w:rFonts w:cstheme="majorHAnsi"/>
          <w:color w:val="auto"/>
          <w:sz w:val="28"/>
          <w:szCs w:val="28"/>
          <w:lang w:val="pl-PL"/>
        </w:rPr>
      </w:pPr>
      <w:r w:rsidRPr="00741965">
        <w:rPr>
          <w:rFonts w:cstheme="majorHAnsi"/>
          <w:color w:val="auto"/>
          <w:sz w:val="28"/>
          <w:szCs w:val="28"/>
          <w:lang w:val="pl-PL"/>
        </w:rPr>
        <w:t>Świadkowie (opcjonalnie):</w:t>
      </w:r>
    </w:p>
    <w:p w:rsidR="00617999" w:rsidRPr="00741965" w:rsidRDefault="006E3603" w:rsidP="00741965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741965">
        <w:rPr>
          <w:rFonts w:asciiTheme="majorHAnsi" w:hAnsiTheme="majorHAnsi" w:cstheme="majorHAnsi"/>
          <w:sz w:val="28"/>
          <w:szCs w:val="28"/>
          <w:lang w:val="pl-PL"/>
        </w:rPr>
        <w:t>Świadek 1: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  <w:t>Imię i nazwisko: ..........................................................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  <w:t>Adres: .....................................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t>.....................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  <w:t>Świadek 2: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  <w:t>Imię i nazwisko: ..........................................................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  <w:t>Adres: ..........................................................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</w:r>
    </w:p>
    <w:p w:rsidR="00617999" w:rsidRPr="00741965" w:rsidRDefault="006E3603" w:rsidP="00741965">
      <w:pPr>
        <w:pStyle w:val="Nagwek2"/>
        <w:spacing w:before="0" w:line="360" w:lineRule="auto"/>
        <w:rPr>
          <w:rFonts w:cstheme="majorHAnsi"/>
          <w:sz w:val="28"/>
          <w:szCs w:val="28"/>
          <w:lang w:val="pl-PL"/>
        </w:rPr>
      </w:pPr>
      <w:r w:rsidRPr="00741965">
        <w:rPr>
          <w:rFonts w:cstheme="majorHAnsi"/>
          <w:sz w:val="28"/>
          <w:szCs w:val="28"/>
          <w:lang w:val="pl-PL"/>
        </w:rPr>
        <w:t>5. Załączniki (jeśli są):</w:t>
      </w:r>
    </w:p>
    <w:p w:rsidR="00617999" w:rsidRPr="00741965" w:rsidRDefault="006E3603" w:rsidP="00741965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741965">
        <w:rPr>
          <w:rFonts w:ascii="Segoe UI Symbol" w:hAnsi="Segoe UI Symbol" w:cs="Segoe UI Symbol"/>
          <w:sz w:val="28"/>
          <w:szCs w:val="28"/>
          <w:lang w:val="pl-PL"/>
        </w:rPr>
        <w:t>☐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t xml:space="preserve"> tak        </w:t>
      </w:r>
      <w:r w:rsidRPr="00741965">
        <w:rPr>
          <w:rFonts w:ascii="Segoe UI Symbol" w:hAnsi="Segoe UI Symbol" w:cs="Segoe UI Symbol"/>
          <w:sz w:val="28"/>
          <w:szCs w:val="28"/>
          <w:lang w:val="pl-PL"/>
        </w:rPr>
        <w:t>☐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t xml:space="preserve"> nie</w:t>
      </w:r>
      <w:r w:rsidRPr="00741965">
        <w:rPr>
          <w:rFonts w:asciiTheme="majorHAnsi" w:hAnsiTheme="majorHAnsi" w:cstheme="majorHAnsi"/>
          <w:sz w:val="28"/>
          <w:szCs w:val="28"/>
          <w:lang w:val="pl-PL"/>
        </w:rPr>
        <w:br/>
      </w:r>
    </w:p>
    <w:p w:rsidR="00F84355" w:rsidRDefault="00F84355" w:rsidP="00F84355">
      <w:pPr>
        <w:spacing w:after="0" w:line="360" w:lineRule="auto"/>
        <w:jc w:val="right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……………………………………………..</w:t>
      </w:r>
    </w:p>
    <w:p w:rsidR="00617999" w:rsidRPr="00F84355" w:rsidRDefault="00F84355" w:rsidP="00F84355">
      <w:pPr>
        <w:spacing w:after="0" w:line="360" w:lineRule="auto"/>
        <w:ind w:left="4320" w:firstLine="720"/>
        <w:rPr>
          <w:rFonts w:asciiTheme="majorHAnsi" w:hAnsiTheme="majorHAnsi" w:cstheme="majorHAnsi"/>
          <w:sz w:val="24"/>
          <w:szCs w:val="24"/>
        </w:rPr>
      </w:pPr>
      <w:r w:rsidRPr="00F84355">
        <w:rPr>
          <w:rFonts w:asciiTheme="majorHAnsi" w:hAnsiTheme="majorHAnsi" w:cstheme="majorHAnsi"/>
          <w:sz w:val="24"/>
          <w:szCs w:val="24"/>
          <w:lang w:val="pl-PL"/>
        </w:rPr>
        <w:t xml:space="preserve">                                             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          </w:t>
      </w:r>
      <w:proofErr w:type="spellStart"/>
      <w:r w:rsidRPr="00F84355">
        <w:rPr>
          <w:rFonts w:asciiTheme="majorHAnsi" w:hAnsiTheme="majorHAnsi" w:cstheme="majorHAnsi"/>
          <w:sz w:val="24"/>
          <w:szCs w:val="24"/>
        </w:rPr>
        <w:t>Podpis</w:t>
      </w:r>
      <w:proofErr w:type="spellEnd"/>
      <w:r w:rsidRPr="00F8435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84355">
        <w:rPr>
          <w:rFonts w:asciiTheme="majorHAnsi" w:hAnsiTheme="majorHAnsi" w:cstheme="majorHAnsi"/>
          <w:sz w:val="24"/>
          <w:szCs w:val="24"/>
        </w:rPr>
        <w:t>wnioskodawcy</w:t>
      </w:r>
      <w:proofErr w:type="spellEnd"/>
      <w:r w:rsidRPr="00F84355">
        <w:rPr>
          <w:rFonts w:asciiTheme="majorHAnsi" w:hAnsiTheme="majorHAnsi" w:cstheme="majorHAnsi"/>
          <w:sz w:val="24"/>
          <w:szCs w:val="24"/>
        </w:rPr>
        <w:br/>
      </w:r>
      <w:r w:rsidRPr="00F84355">
        <w:rPr>
          <w:rFonts w:asciiTheme="majorHAnsi" w:hAnsiTheme="majorHAnsi" w:cstheme="majorHAnsi"/>
          <w:sz w:val="24"/>
          <w:szCs w:val="24"/>
        </w:rPr>
        <w:br/>
      </w:r>
    </w:p>
    <w:sectPr w:rsidR="00617999" w:rsidRPr="00F84355" w:rsidSect="007419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603" w:rsidRDefault="006E3603" w:rsidP="00D14FE9">
      <w:pPr>
        <w:spacing w:after="0" w:line="240" w:lineRule="auto"/>
      </w:pPr>
      <w:r>
        <w:separator/>
      </w:r>
    </w:p>
  </w:endnote>
  <w:endnote w:type="continuationSeparator" w:id="0">
    <w:p w:rsidR="006E3603" w:rsidRDefault="006E3603" w:rsidP="00D1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orndale AM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603" w:rsidRDefault="006E3603" w:rsidP="00D14FE9">
      <w:pPr>
        <w:spacing w:after="0" w:line="240" w:lineRule="auto"/>
      </w:pPr>
      <w:r>
        <w:separator/>
      </w:r>
    </w:p>
  </w:footnote>
  <w:footnote w:type="continuationSeparator" w:id="0">
    <w:p w:rsidR="006E3603" w:rsidRDefault="006E3603" w:rsidP="00D14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F26416"/>
    <w:multiLevelType w:val="hybridMultilevel"/>
    <w:tmpl w:val="763EB4A2"/>
    <w:lvl w:ilvl="0" w:tplc="2178407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A50DA"/>
    <w:multiLevelType w:val="multilevel"/>
    <w:tmpl w:val="FEF6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660"/>
    <w:rsid w:val="0006063C"/>
    <w:rsid w:val="0015074B"/>
    <w:rsid w:val="0029639D"/>
    <w:rsid w:val="00326F90"/>
    <w:rsid w:val="003E479E"/>
    <w:rsid w:val="004F07C2"/>
    <w:rsid w:val="00576050"/>
    <w:rsid w:val="00617999"/>
    <w:rsid w:val="006E3603"/>
    <w:rsid w:val="00741965"/>
    <w:rsid w:val="0088587B"/>
    <w:rsid w:val="00961025"/>
    <w:rsid w:val="00A04460"/>
    <w:rsid w:val="00AA1D8D"/>
    <w:rsid w:val="00B47730"/>
    <w:rsid w:val="00CB0664"/>
    <w:rsid w:val="00D14FE9"/>
    <w:rsid w:val="00DA53A6"/>
    <w:rsid w:val="00EA0CEA"/>
    <w:rsid w:val="00EB291B"/>
    <w:rsid w:val="00F843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DF954"/>
  <w14:defaultImageDpi w14:val="300"/>
  <w15:docId w15:val="{68C88AC8-C13D-4B5C-BB34-5141687A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3E479E"/>
    <w:pPr>
      <w:widowControl w:val="0"/>
      <w:suppressAutoHyphens/>
      <w:spacing w:after="0" w:line="240" w:lineRule="auto"/>
    </w:pPr>
    <w:rPr>
      <w:rFonts w:ascii="Thorndale AMT" w:eastAsia="Arial" w:hAnsi="Thorndale AMT" w:cs="Arial"/>
      <w:kern w:val="2"/>
      <w:sz w:val="24"/>
      <w:szCs w:val="24"/>
      <w:lang w:val="pl-PL"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3E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A4F03F-8C86-438C-A779-B5AB8BB9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Karol</cp:lastModifiedBy>
  <cp:revision>1</cp:revision>
  <dcterms:created xsi:type="dcterms:W3CDTF">2026-02-12T09:29:00Z</dcterms:created>
  <dcterms:modified xsi:type="dcterms:W3CDTF">2026-02-12T09:29:00Z</dcterms:modified>
  <cp:category/>
</cp:coreProperties>
</file>