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B3" w14:textId="77777777" w:rsidR="00165E12" w:rsidRPr="0039644F" w:rsidRDefault="00165E12" w:rsidP="007037D4">
      <w:pPr>
        <w:pStyle w:val="Nagwek1"/>
        <w:spacing w:before="0"/>
        <w:rPr>
          <w:rFonts w:ascii="Times New Roman" w:hAnsi="Times New Roman" w:cs="Times New Roman"/>
          <w:color w:val="auto"/>
        </w:rPr>
      </w:pPr>
    </w:p>
    <w:p w14:paraId="574D91E0" w14:textId="741BC56C" w:rsidR="00321551" w:rsidRPr="0039644F" w:rsidRDefault="000000DC" w:rsidP="00165E12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39644F">
        <w:rPr>
          <w:rFonts w:ascii="Times New Roman" w:hAnsi="Times New Roman" w:cs="Times New Roman"/>
          <w:color w:val="auto"/>
          <w:lang w:val="pl-PL"/>
        </w:rPr>
        <w:t xml:space="preserve">KARTA ZGŁOSZENIOWA – </w:t>
      </w:r>
      <w:r w:rsidR="00165E12" w:rsidRPr="0039644F">
        <w:rPr>
          <w:rFonts w:ascii="Times New Roman" w:hAnsi="Times New Roman" w:cs="Times New Roman"/>
          <w:color w:val="auto"/>
          <w:lang w:val="pl-PL"/>
        </w:rPr>
        <w:t xml:space="preserve"> ,,</w:t>
      </w:r>
      <w:r w:rsidR="007037D4" w:rsidRPr="0039644F">
        <w:rPr>
          <w:rFonts w:ascii="Times New Roman" w:hAnsi="Times New Roman" w:cs="Times New Roman"/>
          <w:color w:val="auto"/>
          <w:lang w:val="pl-PL"/>
        </w:rPr>
        <w:t>WAKACJE Z POMYSŁEM</w:t>
      </w:r>
      <w:r w:rsidR="00165E12" w:rsidRPr="0039644F">
        <w:rPr>
          <w:rFonts w:ascii="Times New Roman" w:hAnsi="Times New Roman" w:cs="Times New Roman"/>
          <w:color w:val="auto"/>
          <w:lang w:val="pl-PL"/>
        </w:rPr>
        <w:t xml:space="preserve"> 202</w:t>
      </w:r>
      <w:r w:rsidR="00734A64" w:rsidRPr="0039644F">
        <w:rPr>
          <w:rFonts w:ascii="Times New Roman" w:hAnsi="Times New Roman" w:cs="Times New Roman"/>
          <w:color w:val="auto"/>
          <w:lang w:val="pl-PL"/>
        </w:rPr>
        <w:t>6</w:t>
      </w:r>
      <w:r w:rsidR="00165E12" w:rsidRPr="0039644F">
        <w:rPr>
          <w:rFonts w:ascii="Times New Roman" w:hAnsi="Times New Roman" w:cs="Times New Roman"/>
          <w:color w:val="auto"/>
          <w:lang w:val="pl-PL"/>
        </w:rPr>
        <w:t>”</w:t>
      </w:r>
      <w:r w:rsidR="007037D4" w:rsidRPr="0039644F">
        <w:rPr>
          <w:rFonts w:ascii="Times New Roman" w:hAnsi="Times New Roman" w:cs="Times New Roman"/>
          <w:color w:val="auto"/>
          <w:sz w:val="24"/>
          <w:szCs w:val="24"/>
          <w:lang w:val="pl-PL"/>
        </w:rPr>
        <w:br/>
      </w:r>
    </w:p>
    <w:p w14:paraId="0AAC5D1B" w14:textId="3C0B6AC8" w:rsidR="00165E12" w:rsidRPr="0039644F" w:rsidRDefault="000000DC" w:rsidP="00321551">
      <w:pPr>
        <w:jc w:val="both"/>
        <w:rPr>
          <w:rFonts w:ascii="Times New Roman" w:hAnsi="Times New Roman" w:cs="Times New Roman"/>
          <w:lang w:val="pl-PL"/>
        </w:rPr>
      </w:pPr>
      <w:r w:rsidRPr="0039644F">
        <w:rPr>
          <w:rFonts w:ascii="Times New Roman" w:hAnsi="Times New Roman" w:cs="Times New Roman"/>
          <w:lang w:val="pl-PL"/>
        </w:rPr>
        <w:t xml:space="preserve">Formularz przeznaczony jest dla osób zainteresowanych skorzystaniem z </w:t>
      </w:r>
      <w:r w:rsidR="00165E12" w:rsidRPr="0039644F">
        <w:rPr>
          <w:rFonts w:ascii="Times New Roman" w:hAnsi="Times New Roman" w:cs="Times New Roman"/>
          <w:lang w:val="pl-PL"/>
        </w:rPr>
        <w:t xml:space="preserve">usługi </w:t>
      </w:r>
      <w:r w:rsidR="0039644F">
        <w:rPr>
          <w:rFonts w:ascii="Times New Roman" w:hAnsi="Times New Roman" w:cs="Times New Roman"/>
          <w:lang w:val="pl-PL"/>
        </w:rPr>
        <w:t xml:space="preserve">społecznej </w:t>
      </w:r>
      <w:r w:rsidR="00165E12" w:rsidRPr="0039644F">
        <w:rPr>
          <w:rFonts w:ascii="Times New Roman" w:hAnsi="Times New Roman" w:cs="Times New Roman"/>
          <w:lang w:val="pl-PL"/>
        </w:rPr>
        <w:t>,,</w:t>
      </w:r>
      <w:r w:rsidR="007037D4" w:rsidRPr="0039644F">
        <w:rPr>
          <w:rFonts w:ascii="Times New Roman" w:hAnsi="Times New Roman" w:cs="Times New Roman"/>
          <w:lang w:val="pl-PL"/>
        </w:rPr>
        <w:t>Wakacje</w:t>
      </w:r>
      <w:r w:rsidR="00165E12" w:rsidRPr="0039644F">
        <w:rPr>
          <w:rFonts w:ascii="Times New Roman" w:hAnsi="Times New Roman" w:cs="Times New Roman"/>
          <w:lang w:val="pl-PL"/>
        </w:rPr>
        <w:t xml:space="preserve"> </w:t>
      </w:r>
      <w:r w:rsidR="0039644F">
        <w:rPr>
          <w:rFonts w:ascii="Times New Roman" w:hAnsi="Times New Roman" w:cs="Times New Roman"/>
          <w:lang w:val="pl-PL"/>
        </w:rPr>
        <w:t xml:space="preserve">                        </w:t>
      </w:r>
      <w:r w:rsidR="00165E12" w:rsidRPr="0039644F">
        <w:rPr>
          <w:rFonts w:ascii="Times New Roman" w:hAnsi="Times New Roman" w:cs="Times New Roman"/>
          <w:lang w:val="pl-PL"/>
        </w:rPr>
        <w:t>z pomysłem 2026”</w:t>
      </w:r>
      <w:r w:rsidRPr="0039644F">
        <w:rPr>
          <w:rFonts w:ascii="Times New Roman" w:hAnsi="Times New Roman" w:cs="Times New Roman"/>
          <w:lang w:val="pl-PL"/>
        </w:rPr>
        <w:t xml:space="preserve"> organizowanych przez Centrum Usług Społecznych</w:t>
      </w:r>
      <w:r w:rsidR="00E64345" w:rsidRPr="0039644F">
        <w:rPr>
          <w:rFonts w:ascii="Times New Roman" w:hAnsi="Times New Roman" w:cs="Times New Roman"/>
          <w:lang w:val="pl-PL"/>
        </w:rPr>
        <w:t xml:space="preserve"> w Skrzyszowie</w:t>
      </w:r>
      <w:r w:rsidRPr="0039644F">
        <w:rPr>
          <w:rFonts w:ascii="Times New Roman" w:hAnsi="Times New Roman" w:cs="Times New Roman"/>
          <w:lang w:val="pl-PL"/>
        </w:rPr>
        <w:t>. Prosimy o czytelne wypełnienie wszystkich pól.</w:t>
      </w:r>
    </w:p>
    <w:p w14:paraId="29D8AF66" w14:textId="52393417" w:rsidR="00321551" w:rsidRPr="0039644F" w:rsidRDefault="00321551" w:rsidP="00321551">
      <w:pPr>
        <w:pStyle w:val="Nagwek2"/>
        <w:numPr>
          <w:ilvl w:val="0"/>
          <w:numId w:val="10"/>
        </w:numPr>
        <w:spacing w:befor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39644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Dane </w:t>
      </w:r>
      <w:proofErr w:type="spellStart"/>
      <w:r w:rsidR="00165E12" w:rsidRPr="0039644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uczestnika</w:t>
      </w:r>
      <w:proofErr w:type="spellEnd"/>
      <w:r w:rsidR="00165E12" w:rsidRPr="0039644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165E12" w:rsidRPr="0039644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półkolonii</w:t>
      </w:r>
      <w:proofErr w:type="spellEnd"/>
      <w:r w:rsidR="00165E12" w:rsidRPr="0039644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:</w:t>
      </w:r>
    </w:p>
    <w:p w14:paraId="71C3BDC4" w14:textId="77777777" w:rsidR="007037D4" w:rsidRPr="0039644F" w:rsidRDefault="007037D4" w:rsidP="007037D4"/>
    <w:p w14:paraId="6103AC27" w14:textId="7CED478F" w:rsidR="00FE1343" w:rsidRPr="0039644F" w:rsidRDefault="000000DC" w:rsidP="00321551">
      <w:pPr>
        <w:spacing w:after="240"/>
        <w:ind w:left="709"/>
        <w:rPr>
          <w:rFonts w:ascii="Times New Roman" w:hAnsi="Times New Roman" w:cs="Times New Roman"/>
        </w:rPr>
      </w:pPr>
      <w:proofErr w:type="spellStart"/>
      <w:r w:rsidRPr="0039644F">
        <w:rPr>
          <w:rFonts w:ascii="Times New Roman" w:hAnsi="Times New Roman" w:cs="Times New Roman"/>
        </w:rPr>
        <w:t>Imię</w:t>
      </w:r>
      <w:proofErr w:type="spellEnd"/>
      <w:r w:rsidRPr="0039644F">
        <w:rPr>
          <w:rFonts w:ascii="Times New Roman" w:hAnsi="Times New Roman" w:cs="Times New Roman"/>
        </w:rPr>
        <w:t xml:space="preserve"> </w:t>
      </w:r>
      <w:proofErr w:type="spellStart"/>
      <w:r w:rsidRPr="0039644F">
        <w:rPr>
          <w:rFonts w:ascii="Times New Roman" w:hAnsi="Times New Roman" w:cs="Times New Roman"/>
        </w:rPr>
        <w:t>i</w:t>
      </w:r>
      <w:proofErr w:type="spellEnd"/>
      <w:r w:rsidRPr="0039644F">
        <w:rPr>
          <w:rFonts w:ascii="Times New Roman" w:hAnsi="Times New Roman" w:cs="Times New Roman"/>
        </w:rPr>
        <w:t xml:space="preserve"> </w:t>
      </w:r>
      <w:proofErr w:type="spellStart"/>
      <w:r w:rsidRPr="0039644F">
        <w:rPr>
          <w:rFonts w:ascii="Times New Roman" w:hAnsi="Times New Roman" w:cs="Times New Roman"/>
        </w:rPr>
        <w:t>nazwisko</w:t>
      </w:r>
      <w:proofErr w:type="spellEnd"/>
      <w:r w:rsidRPr="0039644F">
        <w:rPr>
          <w:rFonts w:ascii="Times New Roman" w:hAnsi="Times New Roman" w:cs="Times New Roman"/>
        </w:rPr>
        <w:t>: ....................................................</w:t>
      </w:r>
      <w:r w:rsidR="00165E12" w:rsidRPr="0039644F">
        <w:rPr>
          <w:rFonts w:ascii="Times New Roman" w:hAnsi="Times New Roman" w:cs="Times New Roman"/>
        </w:rPr>
        <w:t>..</w:t>
      </w:r>
      <w:r w:rsidRPr="0039644F">
        <w:rPr>
          <w:rFonts w:ascii="Times New Roman" w:hAnsi="Times New Roman" w:cs="Times New Roman"/>
        </w:rPr>
        <w:t>..........</w:t>
      </w:r>
    </w:p>
    <w:p w14:paraId="713DE510" w14:textId="77777777" w:rsidR="00FE1343" w:rsidRPr="0039644F" w:rsidRDefault="000000DC" w:rsidP="00321551">
      <w:pPr>
        <w:spacing w:after="240"/>
        <w:ind w:left="709"/>
        <w:rPr>
          <w:rFonts w:ascii="Times New Roman" w:hAnsi="Times New Roman" w:cs="Times New Roman"/>
        </w:rPr>
      </w:pPr>
      <w:proofErr w:type="spellStart"/>
      <w:r w:rsidRPr="0039644F">
        <w:rPr>
          <w:rFonts w:ascii="Times New Roman" w:hAnsi="Times New Roman" w:cs="Times New Roman"/>
        </w:rPr>
        <w:t>Adres</w:t>
      </w:r>
      <w:proofErr w:type="spellEnd"/>
      <w:r w:rsidRPr="0039644F">
        <w:rPr>
          <w:rFonts w:ascii="Times New Roman" w:hAnsi="Times New Roman" w:cs="Times New Roman"/>
        </w:rPr>
        <w:t xml:space="preserve"> </w:t>
      </w:r>
      <w:proofErr w:type="spellStart"/>
      <w:r w:rsidRPr="0039644F">
        <w:rPr>
          <w:rFonts w:ascii="Times New Roman" w:hAnsi="Times New Roman" w:cs="Times New Roman"/>
        </w:rPr>
        <w:t>zamieszkania</w:t>
      </w:r>
      <w:proofErr w:type="spellEnd"/>
      <w:r w:rsidRPr="0039644F">
        <w:rPr>
          <w:rFonts w:ascii="Times New Roman" w:hAnsi="Times New Roman" w:cs="Times New Roman"/>
        </w:rPr>
        <w:t>: ...............</w:t>
      </w:r>
      <w:r w:rsidRPr="0039644F">
        <w:rPr>
          <w:rFonts w:ascii="Times New Roman" w:hAnsi="Times New Roman" w:cs="Times New Roman"/>
        </w:rPr>
        <w:t>..........................................</w:t>
      </w:r>
    </w:p>
    <w:p w14:paraId="052D8EAE" w14:textId="45A9AFE4" w:rsidR="00165E12" w:rsidRPr="0039644F" w:rsidRDefault="00165E12" w:rsidP="00165E12">
      <w:pPr>
        <w:spacing w:after="240"/>
        <w:ind w:left="709"/>
        <w:rPr>
          <w:rFonts w:ascii="Times New Roman" w:hAnsi="Times New Roman" w:cs="Times New Roman"/>
        </w:rPr>
      </w:pPr>
      <w:r w:rsidRPr="0039644F">
        <w:rPr>
          <w:rFonts w:ascii="Times New Roman" w:hAnsi="Times New Roman" w:cs="Times New Roman"/>
        </w:rPr>
        <w:t xml:space="preserve">Data </w:t>
      </w:r>
      <w:proofErr w:type="spellStart"/>
      <w:r w:rsidRPr="0039644F">
        <w:rPr>
          <w:rFonts w:ascii="Times New Roman" w:hAnsi="Times New Roman" w:cs="Times New Roman"/>
        </w:rPr>
        <w:t>urodzenia</w:t>
      </w:r>
      <w:proofErr w:type="spellEnd"/>
      <w:r w:rsidRPr="0039644F">
        <w:rPr>
          <w:rFonts w:ascii="Times New Roman" w:hAnsi="Times New Roman" w:cs="Times New Roman"/>
        </w:rPr>
        <w:t>: ................................................................</w:t>
      </w:r>
    </w:p>
    <w:p w14:paraId="2D905BEE" w14:textId="6B0A8FF0" w:rsidR="00FE1343" w:rsidRPr="0039644F" w:rsidRDefault="00165E12" w:rsidP="00321551">
      <w:pPr>
        <w:spacing w:after="240"/>
        <w:ind w:left="709"/>
        <w:rPr>
          <w:rFonts w:ascii="Times New Roman" w:hAnsi="Times New Roman" w:cs="Times New Roman"/>
        </w:rPr>
      </w:pPr>
      <w:proofErr w:type="spellStart"/>
      <w:r w:rsidRPr="0039644F">
        <w:rPr>
          <w:rFonts w:ascii="Times New Roman" w:hAnsi="Times New Roman" w:cs="Times New Roman"/>
        </w:rPr>
        <w:t>Szkoła</w:t>
      </w:r>
      <w:proofErr w:type="spellEnd"/>
      <w:r w:rsidRPr="0039644F">
        <w:rPr>
          <w:rFonts w:ascii="Times New Roman" w:hAnsi="Times New Roman" w:cs="Times New Roman"/>
        </w:rPr>
        <w:t>/</w:t>
      </w:r>
      <w:proofErr w:type="spellStart"/>
      <w:r w:rsidRPr="0039644F">
        <w:rPr>
          <w:rFonts w:ascii="Times New Roman" w:hAnsi="Times New Roman" w:cs="Times New Roman"/>
        </w:rPr>
        <w:t>klasa</w:t>
      </w:r>
      <w:proofErr w:type="spellEnd"/>
      <w:r w:rsidRPr="0039644F">
        <w:rPr>
          <w:rFonts w:ascii="Times New Roman" w:hAnsi="Times New Roman" w:cs="Times New Roman"/>
        </w:rPr>
        <w:t>: ....................................................................</w:t>
      </w:r>
    </w:p>
    <w:p w14:paraId="50EAF01E" w14:textId="602EF7AA" w:rsidR="00165E12" w:rsidRPr="0039644F" w:rsidRDefault="00165E12" w:rsidP="00321551">
      <w:pPr>
        <w:pStyle w:val="Nagwek2"/>
        <w:numPr>
          <w:ilvl w:val="0"/>
          <w:numId w:val="10"/>
        </w:numPr>
        <w:spacing w:before="0"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39644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Dane </w:t>
      </w:r>
      <w:proofErr w:type="spellStart"/>
      <w:r w:rsidRPr="0039644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rodzica</w:t>
      </w:r>
      <w:proofErr w:type="spellEnd"/>
      <w:r w:rsidRPr="0039644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:</w:t>
      </w:r>
    </w:p>
    <w:p w14:paraId="254E0DE8" w14:textId="089BB968" w:rsidR="00165E12" w:rsidRPr="0039644F" w:rsidRDefault="00165E12" w:rsidP="00165E12">
      <w:pPr>
        <w:pStyle w:val="Akapitzlist"/>
        <w:spacing w:after="360"/>
        <w:rPr>
          <w:rFonts w:ascii="Times New Roman" w:hAnsi="Times New Roman" w:cs="Times New Roman"/>
        </w:rPr>
      </w:pPr>
      <w:proofErr w:type="spellStart"/>
      <w:r w:rsidRPr="0039644F">
        <w:rPr>
          <w:rFonts w:ascii="Times New Roman" w:hAnsi="Times New Roman" w:cs="Times New Roman"/>
        </w:rPr>
        <w:t>Imię</w:t>
      </w:r>
      <w:proofErr w:type="spellEnd"/>
      <w:r w:rsidRPr="0039644F">
        <w:rPr>
          <w:rFonts w:ascii="Times New Roman" w:hAnsi="Times New Roman" w:cs="Times New Roman"/>
        </w:rPr>
        <w:t xml:space="preserve"> i nazwisko: ................................................................</w:t>
      </w:r>
      <w:r w:rsidRPr="0039644F">
        <w:rPr>
          <w:rFonts w:ascii="Times New Roman" w:hAnsi="Times New Roman" w:cs="Times New Roman"/>
        </w:rPr>
        <w:br/>
      </w:r>
    </w:p>
    <w:p w14:paraId="637547BD" w14:textId="6CE688CD" w:rsidR="00165E12" w:rsidRPr="0039644F" w:rsidRDefault="00165E12" w:rsidP="00165E12">
      <w:pPr>
        <w:pStyle w:val="Akapitzlist"/>
        <w:spacing w:before="100" w:beforeAutospacing="1" w:after="360"/>
        <w:rPr>
          <w:rFonts w:ascii="Times New Roman" w:hAnsi="Times New Roman" w:cs="Times New Roman"/>
        </w:rPr>
      </w:pPr>
      <w:proofErr w:type="spellStart"/>
      <w:r w:rsidRPr="0039644F">
        <w:rPr>
          <w:rFonts w:ascii="Times New Roman" w:hAnsi="Times New Roman" w:cs="Times New Roman"/>
        </w:rPr>
        <w:t>Adres</w:t>
      </w:r>
      <w:proofErr w:type="spellEnd"/>
      <w:r w:rsidRPr="0039644F">
        <w:rPr>
          <w:rFonts w:ascii="Times New Roman" w:hAnsi="Times New Roman" w:cs="Times New Roman"/>
        </w:rPr>
        <w:t xml:space="preserve"> </w:t>
      </w:r>
      <w:proofErr w:type="spellStart"/>
      <w:r w:rsidRPr="0039644F">
        <w:rPr>
          <w:rFonts w:ascii="Times New Roman" w:hAnsi="Times New Roman" w:cs="Times New Roman"/>
        </w:rPr>
        <w:t>zamieszkania</w:t>
      </w:r>
      <w:proofErr w:type="spellEnd"/>
      <w:r w:rsidRPr="0039644F">
        <w:rPr>
          <w:rFonts w:ascii="Times New Roman" w:hAnsi="Times New Roman" w:cs="Times New Roman"/>
        </w:rPr>
        <w:t>: .........................................................</w:t>
      </w:r>
      <w:r w:rsidRPr="0039644F">
        <w:rPr>
          <w:rFonts w:ascii="Times New Roman" w:hAnsi="Times New Roman" w:cs="Times New Roman"/>
        </w:rPr>
        <w:br/>
      </w:r>
    </w:p>
    <w:p w14:paraId="464CDDF0" w14:textId="48F15005" w:rsidR="00165E12" w:rsidRPr="0039644F" w:rsidRDefault="00165E12" w:rsidP="00165E12">
      <w:pPr>
        <w:pStyle w:val="Akapitzlist"/>
        <w:spacing w:before="100" w:beforeAutospacing="1" w:after="360"/>
      </w:pPr>
      <w:proofErr w:type="spellStart"/>
      <w:r w:rsidRPr="0039644F">
        <w:rPr>
          <w:rFonts w:ascii="Times New Roman" w:hAnsi="Times New Roman" w:cs="Times New Roman"/>
        </w:rPr>
        <w:t>Telefon</w:t>
      </w:r>
      <w:proofErr w:type="spellEnd"/>
      <w:r w:rsidRPr="0039644F">
        <w:rPr>
          <w:rFonts w:ascii="Times New Roman" w:hAnsi="Times New Roman" w:cs="Times New Roman"/>
        </w:rPr>
        <w:t xml:space="preserve"> </w:t>
      </w:r>
      <w:proofErr w:type="spellStart"/>
      <w:r w:rsidRPr="0039644F">
        <w:rPr>
          <w:rFonts w:ascii="Times New Roman" w:hAnsi="Times New Roman" w:cs="Times New Roman"/>
        </w:rPr>
        <w:t>kontaktowy</w:t>
      </w:r>
      <w:proofErr w:type="spellEnd"/>
      <w:r w:rsidRPr="0039644F">
        <w:rPr>
          <w:rFonts w:ascii="Times New Roman" w:hAnsi="Times New Roman" w:cs="Times New Roman"/>
        </w:rPr>
        <w:t>: .........................................................</w:t>
      </w:r>
    </w:p>
    <w:p w14:paraId="080554CB" w14:textId="10BBB7F2" w:rsidR="00FE1343" w:rsidRPr="0039644F" w:rsidRDefault="00165E12" w:rsidP="00165E12">
      <w:pPr>
        <w:pStyle w:val="Nagwek2"/>
        <w:numPr>
          <w:ilvl w:val="0"/>
          <w:numId w:val="10"/>
        </w:numPr>
        <w:spacing w:before="0"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l-PL"/>
        </w:rPr>
      </w:pPr>
      <w:r w:rsidRPr="0039644F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l-PL"/>
        </w:rPr>
        <w:t>Wybór turnusu: (proszę zaznaczyć jeden wybrany)</w:t>
      </w:r>
    </w:p>
    <w:p w14:paraId="4571533B" w14:textId="58683D40" w:rsidR="007037D4" w:rsidRPr="0039644F" w:rsidRDefault="00165E12" w:rsidP="007037D4">
      <w:pPr>
        <w:pStyle w:val="Akapitzlist"/>
        <w:rPr>
          <w:rFonts w:ascii="Times New Roman" w:hAnsi="Times New Roman" w:cs="Times New Roman"/>
        </w:rPr>
      </w:pPr>
      <w:r w:rsidRPr="0039644F">
        <w:rPr>
          <w:rFonts w:ascii="Segoe UI Symbol" w:hAnsi="Segoe UI Symbol" w:cs="Segoe UI Symbol"/>
        </w:rPr>
        <w:t>☐</w:t>
      </w:r>
      <w:r w:rsidRPr="0039644F">
        <w:rPr>
          <w:rFonts w:ascii="Times New Roman" w:hAnsi="Times New Roman" w:cs="Times New Roman"/>
        </w:rPr>
        <w:t xml:space="preserve"> Turnus I: </w:t>
      </w:r>
      <w:r w:rsidR="007037D4" w:rsidRPr="0039644F">
        <w:rPr>
          <w:rFonts w:ascii="Times New Roman" w:hAnsi="Times New Roman" w:cs="Times New Roman"/>
        </w:rPr>
        <w:t xml:space="preserve">13.07.2026 r. – 17.07.2026 r.  </w:t>
      </w:r>
    </w:p>
    <w:p w14:paraId="024F808A" w14:textId="1EA15D0A" w:rsidR="00165E12" w:rsidRPr="0039644F" w:rsidRDefault="00165E12" w:rsidP="00165E12">
      <w:pPr>
        <w:ind w:left="709"/>
        <w:rPr>
          <w:rFonts w:ascii="Times New Roman" w:hAnsi="Times New Roman" w:cs="Times New Roman"/>
        </w:rPr>
      </w:pPr>
      <w:r w:rsidRPr="0039644F">
        <w:rPr>
          <w:rFonts w:ascii="Segoe UI Symbol" w:hAnsi="Segoe UI Symbol" w:cs="Segoe UI Symbol"/>
        </w:rPr>
        <w:t>☐</w:t>
      </w:r>
      <w:r w:rsidRPr="0039644F">
        <w:rPr>
          <w:rFonts w:ascii="Times New Roman" w:hAnsi="Times New Roman" w:cs="Times New Roman"/>
        </w:rPr>
        <w:t xml:space="preserve"> Turnus II: </w:t>
      </w:r>
      <w:r w:rsidR="007037D4" w:rsidRPr="0039644F">
        <w:rPr>
          <w:rFonts w:ascii="Times New Roman" w:hAnsi="Times New Roman" w:cs="Times New Roman"/>
        </w:rPr>
        <w:t xml:space="preserve">20.07.2026 r. – 24.07.2026 r. </w:t>
      </w:r>
    </w:p>
    <w:p w14:paraId="2FD77495" w14:textId="07DE76A1" w:rsidR="007037D4" w:rsidRPr="0039644F" w:rsidRDefault="007037D4" w:rsidP="007037D4">
      <w:pPr>
        <w:ind w:left="709"/>
        <w:rPr>
          <w:rFonts w:ascii="Segoe UI Symbol" w:hAnsi="Segoe UI Symbol" w:cs="Segoe UI Symbol"/>
        </w:rPr>
      </w:pPr>
      <w:r w:rsidRPr="0039644F">
        <w:rPr>
          <w:rFonts w:ascii="Segoe UI Symbol" w:hAnsi="Segoe UI Symbol" w:cs="Segoe UI Symbol"/>
        </w:rPr>
        <w:t>☐</w:t>
      </w:r>
      <w:r w:rsidRPr="0039644F">
        <w:rPr>
          <w:rFonts w:ascii="Times New Roman" w:hAnsi="Times New Roman" w:cs="Times New Roman"/>
        </w:rPr>
        <w:t xml:space="preserve"> Turnus III: 27.07.2026 r. – 31.07.2026 r. </w:t>
      </w:r>
    </w:p>
    <w:p w14:paraId="4F929CED" w14:textId="178E74B3" w:rsidR="00FE1343" w:rsidRPr="0039644F" w:rsidRDefault="00321551" w:rsidP="00321551">
      <w:pPr>
        <w:pStyle w:val="Nagwek2"/>
        <w:numPr>
          <w:ilvl w:val="0"/>
          <w:numId w:val="10"/>
        </w:numPr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39644F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l-PL"/>
        </w:rPr>
        <w:t>Zgody i oświadczenia</w:t>
      </w:r>
    </w:p>
    <w:p w14:paraId="14CF9D09" w14:textId="6F4D02CB" w:rsidR="00FE7DFD" w:rsidRPr="0039644F" w:rsidRDefault="00FE7DFD" w:rsidP="00165E12">
      <w:pPr>
        <w:spacing w:after="0"/>
        <w:ind w:left="709"/>
        <w:rPr>
          <w:rFonts w:ascii="Times New Roman" w:hAnsi="Times New Roman" w:cs="Times New Roman"/>
          <w:lang w:val="pl-PL"/>
        </w:rPr>
      </w:pPr>
      <w:r w:rsidRPr="0039644F">
        <w:rPr>
          <w:rFonts w:ascii="Segoe UI Symbol" w:hAnsi="Segoe UI Symbol" w:cs="Segoe UI Symbol"/>
          <w:lang w:val="pl-PL"/>
        </w:rPr>
        <w:t>☐</w:t>
      </w:r>
      <w:r w:rsidRPr="0039644F">
        <w:rPr>
          <w:rFonts w:ascii="Times New Roman" w:hAnsi="Times New Roman" w:cs="Times New Roman"/>
          <w:lang w:val="pl-PL"/>
        </w:rPr>
        <w:t xml:space="preserve"> </w:t>
      </w:r>
      <w:r w:rsidR="00D5212F" w:rsidRPr="0039644F">
        <w:rPr>
          <w:rFonts w:ascii="Times New Roman" w:hAnsi="Times New Roman" w:cs="Times New Roman"/>
          <w:lang w:val="pl-PL"/>
        </w:rPr>
        <w:t>Dziecko/</w:t>
      </w:r>
      <w:r w:rsidR="00165E12" w:rsidRPr="0039644F">
        <w:rPr>
          <w:rFonts w:ascii="Times New Roman" w:hAnsi="Times New Roman" w:cs="Times New Roman"/>
          <w:lang w:val="pl-PL"/>
        </w:rPr>
        <w:t>Uczestnik jest</w:t>
      </w:r>
      <w:r w:rsidRPr="0039644F">
        <w:rPr>
          <w:rFonts w:ascii="Times New Roman" w:hAnsi="Times New Roman" w:cs="Times New Roman"/>
          <w:lang w:val="pl-PL"/>
        </w:rPr>
        <w:t xml:space="preserve"> mieszkańcem Gminy Skrzyszów.</w:t>
      </w:r>
    </w:p>
    <w:p w14:paraId="3BEF92D3" w14:textId="7D33A1FD" w:rsidR="00165E12" w:rsidRPr="0039644F" w:rsidRDefault="00165E12" w:rsidP="00165E12">
      <w:pPr>
        <w:spacing w:after="0"/>
        <w:ind w:left="709"/>
        <w:rPr>
          <w:rFonts w:ascii="Segoe UI Symbol" w:hAnsi="Segoe UI Symbol" w:cs="Segoe UI Symbol"/>
          <w:lang w:val="pl-PL"/>
        </w:rPr>
      </w:pPr>
      <w:r w:rsidRPr="0039644F">
        <w:rPr>
          <w:rFonts w:ascii="Segoe UI Symbol" w:hAnsi="Segoe UI Symbol" w:cs="Segoe UI Symbol"/>
          <w:lang w:val="pl-PL"/>
        </w:rPr>
        <w:t>☐</w:t>
      </w:r>
      <w:r w:rsidRPr="0039644F">
        <w:rPr>
          <w:rFonts w:ascii="Times New Roman" w:hAnsi="Times New Roman" w:cs="Times New Roman"/>
          <w:lang w:val="pl-PL"/>
        </w:rPr>
        <w:t xml:space="preserve"> </w:t>
      </w:r>
      <w:r w:rsidR="00D5212F" w:rsidRPr="0039644F">
        <w:rPr>
          <w:rFonts w:ascii="Times New Roman" w:hAnsi="Times New Roman" w:cs="Times New Roman"/>
          <w:lang w:val="pl-PL"/>
        </w:rPr>
        <w:t>D</w:t>
      </w:r>
      <w:r w:rsidRPr="0039644F">
        <w:rPr>
          <w:rFonts w:ascii="Times New Roman" w:hAnsi="Times New Roman" w:cs="Times New Roman"/>
          <w:lang w:val="pl-PL"/>
        </w:rPr>
        <w:t>ziecko</w:t>
      </w:r>
      <w:r w:rsidR="00D5212F" w:rsidRPr="0039644F">
        <w:rPr>
          <w:rFonts w:ascii="Times New Roman" w:hAnsi="Times New Roman" w:cs="Times New Roman"/>
          <w:lang w:val="pl-PL"/>
        </w:rPr>
        <w:t>/Uczestnik</w:t>
      </w:r>
      <w:r w:rsidRPr="0039644F">
        <w:rPr>
          <w:rFonts w:ascii="Times New Roman" w:hAnsi="Times New Roman" w:cs="Times New Roman"/>
          <w:lang w:val="pl-PL"/>
        </w:rPr>
        <w:t xml:space="preserve"> jest zdrowe </w:t>
      </w:r>
      <w:r w:rsidR="00D5212F" w:rsidRPr="0039644F">
        <w:rPr>
          <w:rFonts w:ascii="Times New Roman" w:hAnsi="Times New Roman" w:cs="Times New Roman"/>
          <w:lang w:val="pl-PL"/>
        </w:rPr>
        <w:t>i</w:t>
      </w:r>
      <w:r w:rsidRPr="0039644F">
        <w:rPr>
          <w:rFonts w:ascii="Times New Roman" w:hAnsi="Times New Roman" w:cs="Times New Roman"/>
          <w:lang w:val="pl-PL"/>
        </w:rPr>
        <w:t xml:space="preserve"> może uczestniczyć w zajęciach rekreacyjno-ruchowych</w:t>
      </w:r>
    </w:p>
    <w:p w14:paraId="733176EB" w14:textId="782A8EEA" w:rsidR="00165E12" w:rsidRPr="0039644F" w:rsidRDefault="000000DC" w:rsidP="00165E12">
      <w:pPr>
        <w:spacing w:after="0"/>
        <w:ind w:left="709"/>
        <w:rPr>
          <w:rFonts w:ascii="Times New Roman" w:hAnsi="Times New Roman" w:cs="Times New Roman"/>
          <w:lang w:val="pl-PL"/>
        </w:rPr>
      </w:pPr>
      <w:r w:rsidRPr="0039644F">
        <w:rPr>
          <w:rFonts w:ascii="Segoe UI Symbol" w:hAnsi="Segoe UI Symbol" w:cs="Segoe UI Symbol"/>
          <w:lang w:val="pl-PL"/>
        </w:rPr>
        <w:t>☐</w:t>
      </w:r>
      <w:r w:rsidRPr="0039644F">
        <w:rPr>
          <w:rFonts w:ascii="Times New Roman" w:hAnsi="Times New Roman" w:cs="Times New Roman"/>
          <w:lang w:val="pl-PL"/>
        </w:rPr>
        <w:t xml:space="preserve"> Wyrażam zgodę na przetwarzanie moich danych osobowych w celu realizacji naboru na usług</w:t>
      </w:r>
      <w:r w:rsidR="00165E12" w:rsidRPr="0039644F">
        <w:rPr>
          <w:rFonts w:ascii="Times New Roman" w:hAnsi="Times New Roman" w:cs="Times New Roman"/>
          <w:lang w:val="pl-PL"/>
        </w:rPr>
        <w:t>ę półkolonii zimowych ,,Ferie z pomysłem 2026”</w:t>
      </w:r>
      <w:r w:rsidRPr="0039644F">
        <w:rPr>
          <w:rFonts w:ascii="Times New Roman" w:hAnsi="Times New Roman" w:cs="Times New Roman"/>
          <w:lang w:val="pl-PL"/>
        </w:rPr>
        <w:t xml:space="preserve"> zgodnie z Rozporządzeniem Parlamentu Europejskiego i </w:t>
      </w:r>
      <w:r w:rsidRPr="0039644F">
        <w:rPr>
          <w:rFonts w:ascii="Times New Roman" w:hAnsi="Times New Roman" w:cs="Times New Roman"/>
          <w:lang w:val="pl-PL"/>
        </w:rPr>
        <w:t>Rady (UE) 2016/679 (RODO).</w:t>
      </w:r>
    </w:p>
    <w:p w14:paraId="65634DD4" w14:textId="1D0C59D1" w:rsidR="00D5212F" w:rsidRPr="0039644F" w:rsidRDefault="000000DC" w:rsidP="0039644F">
      <w:pPr>
        <w:ind w:left="709"/>
        <w:rPr>
          <w:rFonts w:ascii="Times New Roman" w:hAnsi="Times New Roman" w:cs="Times New Roman"/>
          <w:lang w:val="pl-PL"/>
        </w:rPr>
      </w:pPr>
      <w:r w:rsidRPr="0039644F">
        <w:rPr>
          <w:rFonts w:ascii="Segoe UI Symbol" w:hAnsi="Segoe UI Symbol" w:cs="Segoe UI Symbol"/>
          <w:lang w:val="pl-PL"/>
        </w:rPr>
        <w:t>☐</w:t>
      </w:r>
      <w:r w:rsidRPr="0039644F">
        <w:rPr>
          <w:rFonts w:ascii="Times New Roman" w:hAnsi="Times New Roman" w:cs="Times New Roman"/>
          <w:lang w:val="pl-PL"/>
        </w:rPr>
        <w:t xml:space="preserve"> Przyjmuję do wiadomości, że złożenie niniejszej karty zgłoszeniowej nie jest równoznaczne z przyznaniem usługi.</w:t>
      </w:r>
    </w:p>
    <w:p w14:paraId="4590D43D" w14:textId="2C70195B" w:rsidR="00FE1343" w:rsidRPr="00321551" w:rsidRDefault="000000DC" w:rsidP="003215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551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32155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21551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602AF8A2" w14:textId="5F86AF3D" w:rsidR="00FE1343" w:rsidRPr="00321551" w:rsidRDefault="00321551" w:rsidP="0032155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proofErr w:type="spellStart"/>
      <w:r w:rsidRPr="00321551">
        <w:rPr>
          <w:rFonts w:ascii="Times New Roman" w:hAnsi="Times New Roman" w:cs="Times New Roman"/>
          <w:i/>
          <w:iCs/>
          <w:sz w:val="20"/>
          <w:szCs w:val="20"/>
        </w:rPr>
        <w:t>Miejscowość</w:t>
      </w:r>
      <w:proofErr w:type="spellEnd"/>
      <w:r w:rsidRPr="00321551">
        <w:rPr>
          <w:rFonts w:ascii="Times New Roman" w:hAnsi="Times New Roman" w:cs="Times New Roman"/>
          <w:i/>
          <w:iCs/>
          <w:sz w:val="20"/>
          <w:szCs w:val="20"/>
        </w:rPr>
        <w:t xml:space="preserve">, data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proofErr w:type="spellStart"/>
      <w:r w:rsidRPr="00321551">
        <w:rPr>
          <w:rFonts w:ascii="Times New Roman" w:hAnsi="Times New Roman" w:cs="Times New Roman"/>
          <w:i/>
          <w:iCs/>
          <w:sz w:val="20"/>
          <w:szCs w:val="20"/>
        </w:rPr>
        <w:t>Podpis</w:t>
      </w:r>
      <w:proofErr w:type="spellEnd"/>
    </w:p>
    <w:sectPr w:rsidR="00FE1343" w:rsidRPr="00321551" w:rsidSect="00D5212F">
      <w:headerReference w:type="default" r:id="rId8"/>
      <w:pgSz w:w="12240" w:h="15840"/>
      <w:pgMar w:top="567" w:right="1418" w:bottom="39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F6F9" w14:textId="77777777" w:rsidR="000000DC" w:rsidRDefault="000000DC" w:rsidP="00E64345">
      <w:pPr>
        <w:spacing w:after="0" w:line="240" w:lineRule="auto"/>
      </w:pPr>
      <w:r>
        <w:separator/>
      </w:r>
    </w:p>
  </w:endnote>
  <w:endnote w:type="continuationSeparator" w:id="0">
    <w:p w14:paraId="3B9C2117" w14:textId="77777777" w:rsidR="000000DC" w:rsidRDefault="000000DC" w:rsidP="00E6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144E" w14:textId="77777777" w:rsidR="000000DC" w:rsidRDefault="000000DC" w:rsidP="00E64345">
      <w:pPr>
        <w:spacing w:after="0" w:line="240" w:lineRule="auto"/>
      </w:pPr>
      <w:r>
        <w:separator/>
      </w:r>
    </w:p>
  </w:footnote>
  <w:footnote w:type="continuationSeparator" w:id="0">
    <w:p w14:paraId="610959A1" w14:textId="77777777" w:rsidR="000000DC" w:rsidRDefault="000000DC" w:rsidP="00E6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E77F" w14:textId="0B4130A4" w:rsidR="00E64345" w:rsidRPr="00E64345" w:rsidRDefault="00E64345" w:rsidP="00E64345">
    <w:pPr>
      <w:pStyle w:val="Nagwek"/>
    </w:pPr>
    <w:r>
      <w:rPr>
        <w:noProof/>
      </w:rPr>
      <w:drawing>
        <wp:inline distT="0" distB="0" distL="0" distR="0" wp14:anchorId="5EF3AA17" wp14:editId="44D11C22">
          <wp:extent cx="5760720" cy="494665"/>
          <wp:effectExtent l="0" t="0" r="0" b="635"/>
          <wp:docPr id="242363202" name="Obraz 1" descr="logotypy Fundusze europejskie dla małopolski, Rzeczpospolita polska, Unia Europejska,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Fundusze europejskie dla małopolski, Rzeczpospolita polska, Unia Europejska,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C123C8"/>
    <w:multiLevelType w:val="hybridMultilevel"/>
    <w:tmpl w:val="5CE07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DC"/>
    <w:rsid w:val="00034616"/>
    <w:rsid w:val="0006063C"/>
    <w:rsid w:val="0015074B"/>
    <w:rsid w:val="00165E12"/>
    <w:rsid w:val="0029639D"/>
    <w:rsid w:val="00321551"/>
    <w:rsid w:val="00326F90"/>
    <w:rsid w:val="0039644F"/>
    <w:rsid w:val="007037D4"/>
    <w:rsid w:val="00734A64"/>
    <w:rsid w:val="00782523"/>
    <w:rsid w:val="00794951"/>
    <w:rsid w:val="008812E7"/>
    <w:rsid w:val="00A67AEC"/>
    <w:rsid w:val="00AA1D8D"/>
    <w:rsid w:val="00B47730"/>
    <w:rsid w:val="00B915FA"/>
    <w:rsid w:val="00C00073"/>
    <w:rsid w:val="00CA1323"/>
    <w:rsid w:val="00CB0664"/>
    <w:rsid w:val="00D5212F"/>
    <w:rsid w:val="00E64345"/>
    <w:rsid w:val="00FC693F"/>
    <w:rsid w:val="00FE1343"/>
    <w:rsid w:val="00F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5C792"/>
  <w14:defaultImageDpi w14:val="300"/>
  <w15:docId w15:val="{D2D54F9C-78F2-45BB-B658-F2641920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</cp:lastModifiedBy>
  <cp:revision>2</cp:revision>
  <cp:lastPrinted>2025-11-07T13:13:00Z</cp:lastPrinted>
  <dcterms:created xsi:type="dcterms:W3CDTF">2026-05-20T06:53:00Z</dcterms:created>
  <dcterms:modified xsi:type="dcterms:W3CDTF">2026-05-20T06:53:00Z</dcterms:modified>
  <cp:category/>
</cp:coreProperties>
</file>